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Think-Tac-Toe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air mass formed in the tropics; has low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amount of water vapor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air mass; has high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dry air mass that forms over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percentage of water vapor that is actually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relative humidity.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evaporates over the oceans; air is dry and humid.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where the air masses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which condensation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body of air that has similar temperature, humidity, and air pressure throughout.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Think-Tac-Toe</dc:title>
  <dcterms:created xsi:type="dcterms:W3CDTF">2021-10-11T21:01:16Z</dcterms:created>
  <dcterms:modified xsi:type="dcterms:W3CDTF">2021-10-11T21:01:16Z</dcterms:modified>
</cp:coreProperties>
</file>