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Think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many gods and godesses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form of cultrue in citys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rules for people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forced removal from the ones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 marked bye hot summers and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that represent a work or and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from the persian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 treatment of all of the people based 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known writing system created in sumer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under one supmreme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period of time with no or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bordering banks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temple built for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made up of a city and its surronding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Fertile soil took by rivers and put on near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specialize in writing</w:t>
            </w:r>
          </w:p>
        </w:tc>
      </w:tr>
    </w:tbl>
    <w:p>
      <w:pPr>
        <w:pStyle w:val="WordBankMedium"/>
      </w:pPr>
      <w:r>
        <w:t xml:space="preserve">   Ziggurat    </w:t>
      </w:r>
      <w:r>
        <w:t xml:space="preserve">   Empire    </w:t>
      </w:r>
      <w:r>
        <w:t xml:space="preserve">   Arid    </w:t>
      </w:r>
      <w:r>
        <w:t xml:space="preserve">   scribes    </w:t>
      </w:r>
      <w:r>
        <w:t xml:space="preserve">   cuneiform    </w:t>
      </w:r>
      <w:r>
        <w:t xml:space="preserve">   Exile    </w:t>
      </w:r>
      <w:r>
        <w:t xml:space="preserve">   justice    </w:t>
      </w:r>
      <w:r>
        <w:t xml:space="preserve">   floodplain    </w:t>
      </w:r>
      <w:r>
        <w:t xml:space="preserve">   silt    </w:t>
      </w:r>
      <w:r>
        <w:t xml:space="preserve">   drought    </w:t>
      </w:r>
      <w:r>
        <w:t xml:space="preserve">   fertile cresent    </w:t>
      </w:r>
      <w:r>
        <w:t xml:space="preserve">   civilization    </w:t>
      </w:r>
      <w:r>
        <w:t xml:space="preserve">   city-state    </w:t>
      </w:r>
      <w:r>
        <w:t xml:space="preserve">   polytheism    </w:t>
      </w:r>
      <w:r>
        <w:t xml:space="preserve">   pictographs    </w:t>
      </w:r>
      <w:r>
        <w:t xml:space="preserve">   code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Think Tac Toe Crossword Puzzle</dc:title>
  <dcterms:created xsi:type="dcterms:W3CDTF">2021-10-11T21:01:58Z</dcterms:created>
  <dcterms:modified xsi:type="dcterms:W3CDTF">2021-10-11T21:01:58Z</dcterms:modified>
</cp:coreProperties>
</file>