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include or blend into a larger thing that already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set of specifications or limits; the value or variation of which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pertaining to a colony or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learning disorder characterized by the difficulty of recognizing and understanding written words.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Mean, vulgar, or gauche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specifying or a detailed list of the materials, dimensions, and plans to put into one certain thing or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pertaining to, or the characteristics of the middle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discards morals or laws;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great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or quantity that remain after a part has been removed or a process has been completed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Tic-Tac-Toe</dc:title>
  <dcterms:created xsi:type="dcterms:W3CDTF">2021-10-11T21:02:50Z</dcterms:created>
  <dcterms:modified xsi:type="dcterms:W3CDTF">2021-10-11T21:02:50Z</dcterms:modified>
</cp:coreProperties>
</file>