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apprehensive    </w:t>
      </w:r>
      <w:r>
        <w:t xml:space="preserve">   content    </w:t>
      </w:r>
      <w:r>
        <w:t xml:space="preserve">   modest    </w:t>
      </w:r>
      <w:r>
        <w:t xml:space="preserve">   obnoxious    </w:t>
      </w:r>
      <w:r>
        <w:t xml:space="preserve">   optimistic    </w:t>
      </w:r>
      <w:r>
        <w:t xml:space="preserve">   pensive    </w:t>
      </w:r>
      <w:r>
        <w:t xml:space="preserve">   pessimistic    </w:t>
      </w:r>
      <w:r>
        <w:t xml:space="preserve">   reserved    </w:t>
      </w:r>
      <w:r>
        <w:t xml:space="preserve">   spontaneous    </w:t>
      </w:r>
      <w:r>
        <w:t xml:space="preserve">   sympathetic    </w:t>
      </w:r>
      <w:r>
        <w:t xml:space="preserve">   tenacious    </w:t>
      </w:r>
      <w:r>
        <w:t xml:space="preserve">   timid    </w:t>
      </w:r>
      <w:r>
        <w:t xml:space="preserve">   vain    </w:t>
      </w:r>
      <w:r>
        <w:t xml:space="preserve">   witty    </w:t>
      </w:r>
      <w:r>
        <w:t xml:space="preserve">   zealous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Tic-Tac-Toe</dc:title>
  <dcterms:created xsi:type="dcterms:W3CDTF">2021-10-11T21:02:18Z</dcterms:created>
  <dcterms:modified xsi:type="dcterms:W3CDTF">2021-10-11T21:02:18Z</dcterms:modified>
</cp:coreProperties>
</file>