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Tik Tak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goodnight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Goodbye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bad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Good Afternoon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well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excellent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please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Hello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How are you in Spanish  informal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What's your name in Spanish informal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my name is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Así asi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What is your name in Spanish Informal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Good morning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My name is in 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Tik Tak Know</dc:title>
  <dcterms:created xsi:type="dcterms:W3CDTF">2021-10-11T21:03:02Z</dcterms:created>
  <dcterms:modified xsi:type="dcterms:W3CDTF">2021-10-11T21:03:02Z</dcterms:modified>
</cp:coreProperties>
</file>