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U1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el hombre que tu casas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Todos estudiantes en Neuqua Valley estan ______. Porque nadie tiene mas de 18 anos.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un perrito es muy _____ y energectico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la madre de tus abuelos es tu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hija de tu hermano/a es tu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cuando era joven, era muy _____ y tranquilo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hijo de tu hermano/a es tu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padre de tus abuelos es tu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tu casa es el dentro de un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Cuando tu puedo hacer mucho, personas puedo decir que tu eres muy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 amigo despierta a 5.30 en la manana para deportes. Ello es muy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mi maestra de historia no es en escuela porque ella tuviste un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 madre dice que yo tengo que lavo los platos porque es mi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Tienes 2 nombres. Tu primero nombre y su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cada lunes yo iba a un ______ para montar a caballo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los hijos de tu hijo son tu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mujer que tu casas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soy muy _______. No me gusta esperar para personas o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mi hermana no es muy ______. Ella tienes un miedo de muchas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Mi amiga dice que ella no tiene un _____ porque sus padres no permite 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U1</dc:title>
  <dcterms:created xsi:type="dcterms:W3CDTF">2021-10-11T21:02:44Z</dcterms:created>
  <dcterms:modified xsi:type="dcterms:W3CDTF">2021-10-11T21:02:44Z</dcterms:modified>
</cp:coreProperties>
</file>