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10.1.2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accidental; not inherent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outcast;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toady; flatterer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worthless poetry; trivial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arrival;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manifest; directly demonstrative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dry out; To deprive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guess; to surmise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cowardly; abject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reclining; 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beggar; supplicator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covert; clandestine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chronic; 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trivial; to make a petty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closet to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critical; had to please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10.1.2</dc:title>
  <dcterms:created xsi:type="dcterms:W3CDTF">2021-10-11T21:03:01Z</dcterms:created>
  <dcterms:modified xsi:type="dcterms:W3CDTF">2021-10-11T21:03:01Z</dcterms:modified>
</cp:coreProperties>
</file>