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dig; to search deeply and thoroughly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known, tell; to pass something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strange, freakish, weird, foreign-looking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heroic courage, respect, and courtesy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high-spirited;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about an agreement between persons; act as a go-between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setting, surroundings,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lure into a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follow in order, come immediately after, and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line with accepted ideas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lazy; lacking in ambition and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late, tardy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stain or spot; a mark of corruption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great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or showing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domineering; overpowering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peculiar way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quote; to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feast, entertain agreeably</w:t>
            </w:r>
          </w:p>
        </w:tc>
      </w:tr>
    </w:tbl>
    <w:p>
      <w:pPr>
        <w:pStyle w:val="WordBankMedium"/>
      </w:pPr>
      <w:r>
        <w:t xml:space="preserve">   appease    </w:t>
      </w:r>
      <w:r>
        <w:t xml:space="preserve">   belated    </w:t>
      </w:r>
      <w:r>
        <w:t xml:space="preserve">   calamitous    </w:t>
      </w:r>
      <w:r>
        <w:t xml:space="preserve">   cite    </w:t>
      </w:r>
      <w:r>
        <w:t xml:space="preserve">   conventional    </w:t>
      </w:r>
      <w:r>
        <w:t xml:space="preserve">   decoy    </w:t>
      </w:r>
      <w:r>
        <w:t xml:space="preserve">   delve    </w:t>
      </w:r>
      <w:r>
        <w:t xml:space="preserve">   ensue    </w:t>
      </w:r>
      <w:r>
        <w:t xml:space="preserve">   gallantry    </w:t>
      </w:r>
      <w:r>
        <w:t xml:space="preserve">   impart    </w:t>
      </w:r>
      <w:r>
        <w:t xml:space="preserve">   judicious    </w:t>
      </w:r>
      <w:r>
        <w:t xml:space="preserve">   mediate    </w:t>
      </w:r>
      <w:r>
        <w:t xml:space="preserve">   milieu    </w:t>
      </w:r>
      <w:r>
        <w:t xml:space="preserve">   outlandish    </w:t>
      </w:r>
      <w:r>
        <w:t xml:space="preserve">   overbearing    </w:t>
      </w:r>
      <w:r>
        <w:t xml:space="preserve">   pert    </w:t>
      </w:r>
      <w:r>
        <w:t xml:space="preserve">   quirk    </w:t>
      </w:r>
      <w:r>
        <w:t xml:space="preserve">   regale    </w:t>
      </w:r>
      <w:r>
        <w:t xml:space="preserve">   shiftless    </w:t>
      </w:r>
      <w:r>
        <w:t xml:space="preserve">   taint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11</dc:title>
  <dcterms:created xsi:type="dcterms:W3CDTF">2021-10-11T21:02:56Z</dcterms:created>
  <dcterms:modified xsi:type="dcterms:W3CDTF">2021-10-11T21:02:56Z</dcterms:modified>
</cp:coreProperties>
</file>