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much boasted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exceeding all moral bounds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rob by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abuse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hesitate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pretend illness to avoid duty or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linger in a aimless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smile or speak in a silly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chillingly proud and scornful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warning or feeling that something bad will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but full of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necessary, urgent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without a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defect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firmly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adjust or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totally abandoned and helpless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bear witness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13</dc:title>
  <dcterms:created xsi:type="dcterms:W3CDTF">2021-10-11T21:02:02Z</dcterms:created>
  <dcterms:modified xsi:type="dcterms:W3CDTF">2021-10-11T21:02:02Z</dcterms:modified>
</cp:coreProperties>
</file>