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on fire, cause to burn; to heat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humble oneself, act in a fearful and servile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and heavy; great in size of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 thought of, having a good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love and respect deeply, honor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narrative of heroic exploits; a long, detailed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continually, to move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or become smaller, reduce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bring up, give care to; to promote,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dull, boring, old-fashioned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stirring or movement; noisy confusion,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size or importance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suddenly or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arranged in order of time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face,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done by hand; a trade requiring hand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funny, causing loud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lose in interest, attraction, or effectiveness; to become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like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please greatly; to charm, put under a magic spell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13</dc:title>
  <dcterms:created xsi:type="dcterms:W3CDTF">2021-10-11T21:02:28Z</dcterms:created>
  <dcterms:modified xsi:type="dcterms:W3CDTF">2021-10-11T21:02:28Z</dcterms:modified>
</cp:coreProperties>
</file>