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hearty; cheery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into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weak or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clear from a charge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compose or perform without preperation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ready and fluent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list of ancestors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involve in a conflict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or split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 or unnatural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fundamental principle or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restore to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to,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coming in, inflow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14</dc:title>
  <dcterms:created xsi:type="dcterms:W3CDTF">2021-10-11T21:02:12Z</dcterms:created>
  <dcterms:modified xsi:type="dcterms:W3CDTF">2021-10-11T21:02:12Z</dcterms:modified>
</cp:coreProperties>
</file>