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Unit 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humiliate or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live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strikingly bright or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lively; animated; spirited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harmful to health or physical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medicine that kills bacteria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gloomy; unhealthy mental state/attitude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capable of decaying through the action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causing harm or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dying state; near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restoring to life or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an interdependent relationship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17</dc:title>
  <dcterms:created xsi:type="dcterms:W3CDTF">2021-10-11T21:01:42Z</dcterms:created>
  <dcterms:modified xsi:type="dcterms:W3CDTF">2021-10-11T21:01:42Z</dcterms:modified>
</cp:coreProperties>
</file>