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disagreeable in sound, jarring; lacking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 with,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develop gradually; to rise to a higher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about hesitantly with the hands; to search blindly and uncertainly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applause; enthusiastic praise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issue such an order; to command firmly or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rich mass of ore in a mine; something very valuable, profitable, or rewarding; a source of wealth or prosperity; a very large amount; sudden profit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proverb, wise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watch, especially at night; any period of watchful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float or hang suspended over; to move back and forth uncertainly over or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 or relating to a slave; behaving like or suitable for a slave or a servant, menial; lacking spirit or independence, abjectly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lacking politeness or good manners; lacking sensitivity; difficult to work with or deal with; rude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 stone or bricks;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quarrel or argue in a noisy, angry way; to obtain by argument; to 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moves slowly or falls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fortress that overlooks and protects a city; any strong or commanding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force one's way by pushing or elbowing; to bump, brush against; to compete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order having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such a passage; to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noisy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passage taken from a book, article,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impossible, prevent, shut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falling behind; slow to move, act, or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return, go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1</dc:title>
  <dcterms:created xsi:type="dcterms:W3CDTF">2021-10-11T21:02:39Z</dcterms:created>
  <dcterms:modified xsi:type="dcterms:W3CDTF">2021-10-11T21:02:39Z</dcterms:modified>
</cp:coreProperties>
</file>