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 slowly with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Downgrading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rebel against a leader or someone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Concerned and attentive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equal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spread throughout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</dc:title>
  <dcterms:created xsi:type="dcterms:W3CDTF">2021-10-11T21:02:02Z</dcterms:created>
  <dcterms:modified xsi:type="dcterms:W3CDTF">2021-10-11T21:02:02Z</dcterms:modified>
</cp:coreProperties>
</file>