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20 Pre Ap/Gt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strength,vigor,or power;helpless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liquid or mixture that is thought to be medicinal,poisonous,or magical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possessing the ability to grow or develop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absolute power;a tyrant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power in a business to grant favors to a relative.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powerful;having unlimited power or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have;to take possession;having the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lessen in value or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courage;boldness;bravery;to be strong in mind or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possessing inner strength ; powerful;capable of having a strong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20 Pre Ap/Gt</dc:title>
  <dcterms:created xsi:type="dcterms:W3CDTF">2021-10-11T21:02:28Z</dcterms:created>
  <dcterms:modified xsi:type="dcterms:W3CDTF">2021-10-11T21:02:28Z</dcterms:modified>
</cp:coreProperties>
</file>