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harmless pill, medicine, or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upset or excited: calm and peaceful, with little movement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unthinking or satisfied acceptance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Shanking or quivering, typically as a result of anxiety, excitement, or frailty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desire;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Grown weak; lived under distressing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inactive and not moving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Make(someone) less angry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Relentless, unstoppable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</dc:title>
  <dcterms:created xsi:type="dcterms:W3CDTF">2021-10-11T21:02:54Z</dcterms:created>
  <dcterms:modified xsi:type="dcterms:W3CDTF">2021-10-11T21:02:54Z</dcterms:modified>
</cp:coreProperties>
</file>