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 or loss, a disadvantage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Carefully, with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as small as possible, make the least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Reckless, unjustifiable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Energetic, willing to start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Avoiding waste and unneeded luxury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Talk that is playful and teasing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Described in well known stories, thought of very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Sturdy, not broken or damaged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disguised state,  different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Slanted or sloping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Overcrowded, filled to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Declared openly and without shame, acknowledged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Given abundantly, giving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Ridiculous and unpredictable behavior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regard with reverence, look at with great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disprove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provide more than is need, oversupply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change 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cripple, injure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2</dc:title>
  <dcterms:created xsi:type="dcterms:W3CDTF">2021-10-11T21:03:09Z</dcterms:created>
  <dcterms:modified xsi:type="dcterms:W3CDTF">2021-10-11T21:03:09Z</dcterms:modified>
</cp:coreProperties>
</file>