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fan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miniature world or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up by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flushed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antonym: mystification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range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fond of or inclined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synonym: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synonym: auspices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dictionary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antonym: claify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____________ tale of poverty and woe.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misusage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play's _________ won praise from critics.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antonym: keep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won over the worried populace with his attitude of kind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a noun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confused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antonym: overlord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synonym: split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2021-10-11T21:01:56Z</dcterms:created>
  <dcterms:modified xsi:type="dcterms:W3CDTF">2021-10-11T21:01:56Z</dcterms:modified>
</cp:coreProperties>
</file>