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minion, servile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pull up by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substandard or ungrammatical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fracas, brawl, scuffle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acquaint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small, tiny; a lowercase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endemic, domestic, homegrown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fond of or inclined to drink, absorbent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range, extent, or scope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benevolence, solicitude, fatherliness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or system viewed as the model of a larger group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protection, patronage, 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flushed, 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darken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appearing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to tears or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or critical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or concentrate around two conflicting or contrasting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dictionary of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2021-10-11T21:01:58Z</dcterms:created>
  <dcterms:modified xsi:type="dcterms:W3CDTF">2021-10-11T21:01:58Z</dcterms:modified>
</cp:coreProperties>
</file>