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that lacks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synonym-composure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improve,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synonym- fill,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cried because she________  to me about my essay i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antonym-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antonym-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synonym-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synonym-strict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came into our lives where she wasnt asked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antonyms-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(verb) to gain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saliva or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verb: to fall as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virtue of holding a certain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pompous or overblown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(adj)- Harry Potter has some ________characters in it that can cast spells.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</dc:title>
  <dcterms:created xsi:type="dcterms:W3CDTF">2021-10-11T21:02:01Z</dcterms:created>
  <dcterms:modified xsi:type="dcterms:W3CDTF">2021-10-11T21:02:01Z</dcterms:modified>
</cp:coreProperties>
</file>