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Vocab Unit 2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Having unlimited power; able to do anything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hesitation or doubting; not to be relied upon; suspect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an area of muddy or boggy ground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feeling or belief that someone or something is worthless or despicable; contempt; a person viewed with scorn.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 Lasting for a very short time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sounding sad and mournful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perceptible by touch; clear and definite; real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make (an unpleasant feeling) less intense; satisfy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Resulting from or showing sincere and intense conviction.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Too great or extreme to be expressed or described in words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(of a person’s voice or other sound) imposingly deep and full; capable of producing a deep or ringing sound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Relating to a person’s body, especially as opposed to their spirit; having a body.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an idea or feeling that a word invokes in addition to it literal or primary meaning; the abstract meaning or intension of a term, which forms a principle determining which objects or concepts it applies to.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deep, clear, and continuing to sound or rind; a place filled with resounding sound.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Impossible to stop or prevent; impossible to persuade by request or entreaty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In a serious, sensible, and solemn manner; With moderation or self-restraint; temperately.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(of an amount) small meager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Completely fascinated by what one is seeing or hearing; a state of fascination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reach inside a receptacle and search for something; research or make painstaking inquires into something; dig.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not certain or fixed; provisional; done without confidence, hesitant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Vocab Unit 2 Crossword Puzzle</dc:title>
  <dcterms:created xsi:type="dcterms:W3CDTF">2021-10-11T21:01:45Z</dcterms:created>
  <dcterms:modified xsi:type="dcterms:W3CDTF">2021-10-11T21:01:45Z</dcterms:modified>
</cp:coreProperties>
</file>