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between God and his people, in which God makes promises to his people and, usually, requires certain conduct from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path to nirvana, comprising eight aspects in which an aspirant must become practiced: right views, intention, speech, action, livelihood, effort, mindfulness, and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hymns and other ancient religious texts written in India between about 1500 and 1000 BCE.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saving of the soul from sin and its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ceremony or ritual regarded as imparting divine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Bishop of Rome, and thereby the world leader of the Catholic Church. 10.  Reincarnation-after death a person's soul is reborn in another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the highest, or priestly, class among the Hindus. Compare Kshatriya, Shudra, Vaisya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speaks for God or a deity, or by divine inspiration.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people who break away from a larger, established religious denomination, or movement, because of a set of beliefs that differ in some key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four central beliefs containing the essence of Buddhist teaching.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sacred writings of Islam revealed by God to the prophet Muhammad during his life at Mecca and Medina.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of the early followers of Jesus who carried the Christian message into the world. 9.     Pope-the Bishop of Rome, and thereby the world leader of the Catholic Church.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-the first collection of texts in the Hebrew Bible. It deals with the origins of not only the Israelites, but also the entire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Savior or redeemer.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entire class of religious officials, from priests to pastors to bishops and beyond.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religious group whose beliefs differ in some ways from other groups in the same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death a person's soul is reborn in another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dispersion of people from their homeland or a community formed by people who have exited or been removed from their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 person's actions as well as the actions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division of society based on differences of wealth, inherited rank or privilege, profession, occupation, or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-a Muslim place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journey, especially a long one, made to some sacred place as an act of religious devotion.</w:t>
            </w:r>
          </w:p>
        </w:tc>
      </w:tr>
    </w:tbl>
    <w:p>
      <w:pPr>
        <w:pStyle w:val="WordBankLarge"/>
      </w:pPr>
      <w:r>
        <w:t xml:space="preserve">   Torah    </w:t>
      </w:r>
      <w:r>
        <w:t xml:space="preserve">   Covenant    </w:t>
      </w:r>
      <w:r>
        <w:t xml:space="preserve">   Prophet    </w:t>
      </w:r>
      <w:r>
        <w:t xml:space="preserve">   Diaspora    </w:t>
      </w:r>
      <w:r>
        <w:t xml:space="preserve">   Vedas    </w:t>
      </w:r>
      <w:r>
        <w:t xml:space="preserve">   Brahman    </w:t>
      </w:r>
      <w:r>
        <w:t xml:space="preserve">   Messiah    </w:t>
      </w:r>
      <w:r>
        <w:t xml:space="preserve">   Apostles    </w:t>
      </w:r>
      <w:r>
        <w:t xml:space="preserve">   Reincarnation    </w:t>
      </w:r>
      <w:r>
        <w:t xml:space="preserve">   Karma    </w:t>
      </w:r>
      <w:r>
        <w:t xml:space="preserve">   Caste    </w:t>
      </w:r>
      <w:r>
        <w:t xml:space="preserve">   Four Noble Truths    </w:t>
      </w:r>
      <w:r>
        <w:t xml:space="preserve">   Eightfold path    </w:t>
      </w:r>
      <w:r>
        <w:t xml:space="preserve">   Sect    </w:t>
      </w:r>
      <w:r>
        <w:t xml:space="preserve">   Clergy    </w:t>
      </w:r>
      <w:r>
        <w:t xml:space="preserve">   Quran    </w:t>
      </w:r>
      <w:r>
        <w:t xml:space="preserve">   Mosque    </w:t>
      </w:r>
      <w:r>
        <w:t xml:space="preserve">   Denomination    </w:t>
      </w:r>
      <w:r>
        <w:t xml:space="preserve">   Pilgrimage    </w:t>
      </w:r>
      <w:r>
        <w:t xml:space="preserve">   Salvation    </w:t>
      </w:r>
      <w:r>
        <w:t xml:space="preserve">   Sacrament    </w:t>
      </w:r>
      <w:r>
        <w:t xml:space="preserve">   Pope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3</dc:title>
  <dcterms:created xsi:type="dcterms:W3CDTF">2021-10-11T21:03:01Z</dcterms:created>
  <dcterms:modified xsi:type="dcterms:W3CDTF">2021-10-11T21:03:01Z</dcterms:modified>
</cp:coreProperties>
</file>