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 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conclusion that based on an impomplete amount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showing that something is unworthy of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or strongly persuade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sent on a special 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bad, unpleasant or disregarding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recurring theme, subject,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care or attention to duty; negligent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dramatically express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urge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out 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cause for action or reason to do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3</dc:title>
  <dcterms:created xsi:type="dcterms:W3CDTF">2021-10-11T21:01:31Z</dcterms:created>
  <dcterms:modified xsi:type="dcterms:W3CDTF">2021-10-11T21:01:31Z</dcterms:modified>
</cp:coreProperties>
</file>