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enliven, cheer, give spirit, or liveliness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plowed but not seeded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cowardly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an enemy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(n) a skillful or ingenious device; a clever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(v) to disturb worry; to trouble by repeated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(v) to think about in a dreamy way,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an example that may serve as a basis for imitation or later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so unimportant that it can be disregarded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(adj) refined in manner or style, suave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a temporary stay;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of or related to cooking or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 to make permanent or long 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turn away; to make indifferent or hostile; to transfer, 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a death especially of a person in a lofty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compel,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to set right,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stormy, harsh; severe in attitude 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 inflicting or aiming at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(v) to erase, wipe out, cut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3</dc:title>
  <dcterms:created xsi:type="dcterms:W3CDTF">2021-10-11T21:02:23Z</dcterms:created>
  <dcterms:modified xsi:type="dcterms:W3CDTF">2021-10-11T21:02:23Z</dcterms:modified>
</cp:coreProperties>
</file>