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Vocab. Unit 4,5,6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yield, to give away to superior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at; obtain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government and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destined;preordained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holding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up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place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attack with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fefut; disprove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large-scale departure or 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brave, fearless,ushakable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influenced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takes part in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slavery; forced labor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steep cliff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easier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shape or cut down with an ax; to hold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gloomy or sullen manner; not friendly or sociable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easy to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Unit 4,5,6</dc:title>
  <dcterms:created xsi:type="dcterms:W3CDTF">2021-10-11T21:03:41Z</dcterms:created>
  <dcterms:modified xsi:type="dcterms:W3CDTF">2021-10-11T21:03:41Z</dcterms:modified>
</cp:coreProperties>
</file>