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agreement with established way of doing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close to the equivalent its almost the real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run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totally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producing the desired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draw back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discourage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Soaked with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life and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Arousing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joining together for some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deeply hurt someones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something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obtain through special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Unit 4</dc:title>
  <dcterms:created xsi:type="dcterms:W3CDTF">2021-10-11T21:02:40Z</dcterms:created>
  <dcterms:modified xsi:type="dcterms:W3CDTF">2021-10-11T21:02:40Z</dcterms:modified>
</cp:coreProperties>
</file>