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does not fit you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can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size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Rain coat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does it 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Handkerchief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would like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doesn't fit me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try on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haggle or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2021-10-11T21:01:40Z</dcterms:created>
  <dcterms:modified xsi:type="dcterms:W3CDTF">2021-10-11T21:01:40Z</dcterms:modified>
</cp:coreProperties>
</file>