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turned to for help or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point of land extending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 or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tiny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fill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read thoroughly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to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concern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lying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2021-10-11T21:01:48Z</dcterms:created>
  <dcterms:modified xsi:type="dcterms:W3CDTF">2021-10-11T21:01:48Z</dcterms:modified>
</cp:coreProperties>
</file>