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 in nature, speech,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state of mind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or vehement expression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confront boldly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utterly intolerant of any differing creed, belief,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the use of many or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temporary or complete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Firmly or stubbornly adhering to one's purpose, opinion,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eats and drinks excessively or voraciously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Excessively particular, critical, or demanding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Favorable to or promoting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doctrine that pleasure or happiness is the highest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Harmful, injurious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Of, relating to, or characterized by sudden or rash action, emotion,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developing or presenting a theory, policy, or system in further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delay in movement or progress by means of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handed down from the past, as from an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damage or spoil to a certain extent; render less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Uncared-for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2021-10-11T21:01:57Z</dcterms:created>
  <dcterms:modified xsi:type="dcterms:W3CDTF">2021-10-11T21:01:57Z</dcterms:modified>
</cp:coreProperties>
</file>