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Unit 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feel or express regret or disapproval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Serious and dignified; quiet or subdued in character or conduct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support, give a boost; a long pillow or cushion; a supporting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reduce to nothing; to make ineffective or inoperative; to declare legally invalid or 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Lying face down; inclined, likely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or thing of no importance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support, nourish, keep up; to suffer, undergo; to bear up under, withstand; to affirm the validity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or thing turned to for help or advice; the act of seeking help 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trouble; haunt; or fill the mind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concern or care; fearful or anxious about someone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little importance, not worthy of serious attention; not meant seriously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high Point of land extending into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read thoroughly and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remainder, that which remains when a part has been used up or removed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bring together for service or battle; to gather or summon; to amount to, comprise, include; a list of military personnel; a gathering, accumulation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Indifferent, bored as a result of having enjoyed many pleasures; apathetic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pang of conscience, uneasiness, misgiving, or doubt; a feeling of faintness or nausea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Elaborately decorated; showily splendid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remove, drive out of a postition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Full of tiny holes; able to be penetrated by air or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4 Crossword</dc:title>
  <dcterms:created xsi:type="dcterms:W3CDTF">2021-10-11T21:01:34Z</dcterms:created>
  <dcterms:modified xsi:type="dcterms:W3CDTF">2021-10-11T21:01:34Z</dcterms:modified>
</cp:coreProperties>
</file>