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Unit 4 Level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life or vigor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clown, a coarse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impose, to give or cause something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unfriendly, unfavorable, warlike,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life or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empty; having no effect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deadly; extremely harmful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 to being the real thing; having a certain force or effect in fact not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obtain through special effort; bring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arousing argument, dispute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4 Level C</dc:title>
  <dcterms:created xsi:type="dcterms:W3CDTF">2021-10-11T21:01:59Z</dcterms:created>
  <dcterms:modified xsi:type="dcterms:W3CDTF">2021-10-11T21:01:59Z</dcterms:modified>
</cp:coreProperties>
</file>