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4 and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worship as 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Sorry condition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statement giving a general view of a subject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lost the power of feeling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 in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a sharp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Antonym for not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talk or act in a noisy or threatening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 for a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being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for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Outburst of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to catch or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into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declare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delay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for guilt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 and 5</dc:title>
  <dcterms:created xsi:type="dcterms:W3CDTF">2021-10-11T21:02:11Z</dcterms:created>
  <dcterms:modified xsi:type="dcterms:W3CDTF">2021-10-11T21:02:11Z</dcterms:modified>
</cp:coreProperties>
</file>