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Convey (a thought or feeling) in words or by gestures and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spoiled or made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 at the center;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sentimental longing or wistful affection for the past, typically for a period or place with happy personal associations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take effective action; helpless or 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stock of plays, dances, or pieces that a company or a performer knows or is prepared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(an unpleasant feeling) less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showing care for the consequences of an action;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person) reserved or uncommunicative in speech; saying 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5</dc:title>
  <dcterms:created xsi:type="dcterms:W3CDTF">2021-10-11T21:02:53Z</dcterms:created>
  <dcterms:modified xsi:type="dcterms:W3CDTF">2021-10-11T21:02:53Z</dcterms:modified>
</cp:coreProperties>
</file>