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highly changeable, fickle; tending to become violent of explosive; changing readily from the liquid to the gaseous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authority or control; the right to administer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brief statement written on a tomb or gravestone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upon with scorn; to refuse scornfully; a feeling of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enough, large, spacious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appearing true, reasonable, or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thing that is added; an appendix or addition to a book or written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crafty dealings, to form and carry out plots; to puzzle or excite the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humorous, not meant seriously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common, vulgar; belonging to the lower class; a common person, member of the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declare or state as truth, maintain or defend, put forward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nearness, closeness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restraint or control; unselective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ghost or ghostly figure; an unexplained or unusual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to do with morals, values, right and wrong; in accordance with standards of right conduct; requiring a prescription for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crouch or shrink away in fear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grind or pound to a powder or dust; to destroy or overcome (as though by smashing into fragments)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wastefully extravagant; lavishly or generously abundant; one who is wasteful and self-indulgent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filled with amazement, disgust, fear , or terror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5 </dc:title>
  <dcterms:created xsi:type="dcterms:W3CDTF">2021-10-11T21:02:18Z</dcterms:created>
  <dcterms:modified xsi:type="dcterms:W3CDTF">2021-10-11T21:02:18Z</dcterms:modified>
</cp:coreProperties>
</file>