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Unit #6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Bringing something to ruin or destruction; unfastening or loosening.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do, make happen, or succeed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copy exactly, or something that is an exact copy.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sharpened edge or blade; sharp in thought or sight, hearing, or smell.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very great or very large.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pull out or remove, to put back in storage or to move or retreat.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not in the military, police, or firefighting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annoy something, or to make it angry.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to view, easy to understand, or something that is obvious.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of space that can be filled; an amount of room in a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hide something or keep secret, to not make in view.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quick burst of fluid or activity.</w:t>
            </w:r>
          </w:p>
        </w:tc>
      </w:tr>
    </w:tbl>
    <w:p>
      <w:pPr>
        <w:pStyle w:val="WordBankSmall"/>
      </w:pPr>
      <w:r>
        <w:t xml:space="preserve">   spurt    </w:t>
      </w:r>
      <w:r>
        <w:t xml:space="preserve">   undoing    </w:t>
      </w:r>
      <w:r>
        <w:t xml:space="preserve">   capacity    </w:t>
      </w:r>
      <w:r>
        <w:t xml:space="preserve">   civilian    </w:t>
      </w:r>
      <w:r>
        <w:t xml:space="preserve">   keen    </w:t>
      </w:r>
      <w:r>
        <w:t xml:space="preserve">   duplicate    </w:t>
      </w:r>
      <w:r>
        <w:t xml:space="preserve">   vast    </w:t>
      </w:r>
      <w:r>
        <w:t xml:space="preserve">   provoke    </w:t>
      </w:r>
      <w:r>
        <w:t xml:space="preserve">   withdraw    </w:t>
      </w:r>
      <w:r>
        <w:t xml:space="preserve">   apparent    </w:t>
      </w:r>
      <w:r>
        <w:t xml:space="preserve">   accomplish    </w:t>
      </w:r>
      <w:r>
        <w:t xml:space="preserve">   conceal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#6 Crossword</dc:title>
  <dcterms:created xsi:type="dcterms:W3CDTF">2021-10-11T21:02:00Z</dcterms:created>
  <dcterms:modified xsi:type="dcterms:W3CDTF">2021-10-11T21:02:00Z</dcterms:modified>
</cp:coreProperties>
</file>