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Voraus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hochachtungsvoll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zufrieden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Überweisung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schrecklich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Bestellung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Entschuldigung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Rechnung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berechnen, in Rechnung stellen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Kompensation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Fälschung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anbei, beigefügt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Postleitzahl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Seeblick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Prozent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bezüglich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Beschwerde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Rückmeldung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liebe(r)... (Anrede)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Broschüre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Gewicht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Frechheit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6</dc:title>
  <dcterms:created xsi:type="dcterms:W3CDTF">2021-10-11T21:02:35Z</dcterms:created>
  <dcterms:modified xsi:type="dcterms:W3CDTF">2021-10-11T21:02:35Z</dcterms:modified>
</cp:coreProperties>
</file>