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Unit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obtain or withhold money from (someone) unfairly or by deceit; cheat or defraud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long, thick pillow that is placed under other pillows for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 problems or difficulties for; annoy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(of water) slightly salty, as in river estuaries.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 a portent of a particular outcome.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continuous attack with bombs, shells, or other missiles.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demonstrating aggression and willingness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sacrilegious against God or sacred things; profane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remove material that is considered improper or offensive from (a text or account), especially with the result that the text becomes weaker or less effective.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act of breaking or failing to observe a law, agreement, or code of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stupid or careless mistake.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high-sounding but with little meaning; inflated.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threatening harm; menacing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or affecting cattle.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boastful or arrogant behaviour.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group of people or things of a particular kind.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 lacking in originality as to be obvious and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cheerful friendliness; geniality.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genuine or true (used in a disapproving manner when deception has been attempted).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begin to grow or increase rapidly; flourish.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showing a casual and cheerful indifference considered to be callous or improper.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belonging to or characteristic of the middle class, typically with reference to its perceived materialistic values or conventional attitudes.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perplexed and confused; very puzzled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rough and bad-mannered; coarse.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short period of intense activity of a specified kind.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raise (a difficult subject) for discussion.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puzzled, confused, or bewildered.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talk in a loud, aggressive, or indignant way with little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thing that is helpful or beneficial.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a state of pitiful or contemptible intellectual or moral ignorance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 7</dc:title>
  <dcterms:created xsi:type="dcterms:W3CDTF">2021-10-11T21:03:22Z</dcterms:created>
  <dcterms:modified xsi:type="dcterms:W3CDTF">2021-10-11T21:03:22Z</dcterms:modified>
</cp:coreProperties>
</file>