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 Unit 7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Major, important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Energetic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Time, interval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Junky, lousy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Clamorous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 Good bye, farewell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Tramp, beggar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Absorb, embody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Reflected, musing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Rude, disrespect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Overflow, flood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Attack, criticism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Large, big society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Risky, not safe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Excessive, extreme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False, fake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Occurrence, emergence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Height,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Wander, roam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Grouchy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 Unit 7</dc:title>
  <dcterms:created xsi:type="dcterms:W3CDTF">2021-10-11T21:02:03Z</dcterms:created>
  <dcterms:modified xsi:type="dcterms:W3CDTF">2021-10-11T21:02:03Z</dcterms:modified>
</cp:coreProperties>
</file>