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Unit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commit sacrilege upon, treat irreverently; to contaminate, pollute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lower in character, quality, or vaule; to degrade, adulterate; to cause to deteriorate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resotring someone or something to the rightful owner or to a former state or position; making good on a loss or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open to attack; capable of being wounded or damaged; unprotected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confuse; to disturb the composure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rob of goods by open force (as in war), plunder; the act of looting; booty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trifling, unimportant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make milder or softer, to moderate in force or intensity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very careful and exact, attentive to fine points of etiquette or propriety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prepare by combining ingredients, make up (as a dish); to devise, invent, fabricate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strong and sturdy; brave; resolute; a brave, strong person; a strong supporter; one who takes an uncompromising position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inspiring fear or awe; illustrious, eminent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talk a great deal in a foolish or aimless fashion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find fault with, scold, rebuke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pale, gaunt, resembling a corpse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Sever or stern in manner; without adornment or luxury, simple, plain; harsh or sour in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performing acts of kindness or charity; conferring benefits, doing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breaking of a law or obligation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grand in an impressive or stately way; marked by pompous affectation or grandeur, absurdly exaggerated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coarse, unfeeling; stupid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Unit 7</dc:title>
  <dcterms:created xsi:type="dcterms:W3CDTF">2021-10-11T21:02:24Z</dcterms:created>
  <dcterms:modified xsi:type="dcterms:W3CDTF">2021-10-11T21:02:24Z</dcterms:modified>
</cp:coreProperties>
</file>