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Unit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capable of being conceived; imaginable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characterized by, done in, or executed with secrecy or concealment, especially for purposes of subversion or deception; private or surreptitious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characterized by melancholy; longing; yearning. pensive, especially in a melancholy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quick raid, usually for the purpose of taking plunder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characterized by an ostentatious display of dignity or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act or interpose in behalf of someone in difficulty or trouble, as by pleading or petition, to attempt to reconcile differences between two people or groups; mediate.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physically weak, as from age or sickness; frail.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 an unnatural or sickly pallor; pallid; lacking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extremely thin and bony; haggard and drawn, as from great hunger, weariness, or torture; emaciated.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) to remove or withdraw into solitude or retirement; seclude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incapable of being upset or agitated; not easily excited; calm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showing pleasant, good-natured personal qualities; affable, friendly; 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conformity to established standards of good or proper behavior or manners.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deriving pleasure from inflicting pain, suffering, or humiliation on others,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view or prospect, especially one seen through a long, narrow avenue or passage, as between rows of trees or houses such an avenue or passage, especially when formally planned.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anxious or concerned (usually followed by etc) anxiously desirous, eager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extremely sacred or inviolable; not to be entered or trespassed upon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of being perplexed; confusion; uncertainty.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great flood of water; inundation; flood, a drenching rain; downpour.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false impression, a false claim or an attempt to make a falsehood appear true.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8</dc:title>
  <dcterms:created xsi:type="dcterms:W3CDTF">2021-10-11T21:03:13Z</dcterms:created>
  <dcterms:modified xsi:type="dcterms:W3CDTF">2021-10-11T21:03:13Z</dcterms:modified>
</cp:coreProperties>
</file>