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Units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used so often as to lack freshness or originality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peevish, annoyed by trifles, easily irritated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make oneself agreeable and thus gain favor or acceptance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existing in name only, not real, too small to be considered or taken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make a violent attack in words, express strong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make amends, make up for; to avert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resulting from or marked by lack  of attention, unintentional, 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think or believe without certain supporting evidence, to conjecture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 hint, indirect suggestion, or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natural habitual inclination or tendency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Units 1-3 Review</dc:title>
  <dcterms:created xsi:type="dcterms:W3CDTF">2021-10-11T21:02:52Z</dcterms:created>
  <dcterms:modified xsi:type="dcterms:W3CDTF">2021-10-11T21:02:52Z</dcterms:modified>
</cp:coreProperties>
</file>