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Units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(ant) timely, convenient, opportune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he left the group, it was clear he was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(def) marked by honor, courtesy, and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(syn) swing,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___ slowly because they did not want to walk through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for sure a ___ when he reminded us to follow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(syn) disorderly, riotous,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proved to be a ___ when she started doing good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(def) deprived of the necessities of life; lacking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(syn) unbeatable, invincible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could tell he was ___ when he stood in the corner and did not talk to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Alex proved to be ___ when the teacher found test answers scribbled on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(def) of great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(def) to tear up by the roots; to destroy totally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assigned partners in history made them realize how ___ they are, so they decided to hang out some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___ on our journey to the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(def) eating away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(syn) old, feeble, worn-out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(ant) clumsy, awkward, bungling, inept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(def) considered beforehand, deliberately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(def) extremely severe or harmful in its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(def) genuine,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(def) easily done or attained;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was a ___ of easter eggs, so we had to go to the store and buy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options for the buffet were very ___ so it was difficult to decide what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(def) a difference; a lack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(syn) roomy, spacious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(ant) harshness, cruelty,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(syn)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(ant) happy, light, not depressing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Units 5-8</dc:title>
  <dcterms:created xsi:type="dcterms:W3CDTF">2021-10-11T21:02:47Z</dcterms:created>
  <dcterms:modified xsi:type="dcterms:W3CDTF">2021-10-11T21:02:47Z</dcterms:modified>
</cp:coreProperties>
</file>