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BING BANG BOOM BANG BONG 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was fine...for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human traits to a non-human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Sally sold seashells by the seashore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representing something to give it more significance and/or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homework took seven-billion hours 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of two similar things,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force intercepting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using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1</dc:title>
  <dcterms:created xsi:type="dcterms:W3CDTF">2021-10-11T21:03:36Z</dcterms:created>
  <dcterms:modified xsi:type="dcterms:W3CDTF">2021-10-11T21:03:36Z</dcterms:modified>
</cp:coreProperties>
</file>