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Week 1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book read in school. this can also be the "base"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 where religious figures go to be "one" with their thoughts away from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marriage to one person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important female singer in an opera; a diva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fundamental law or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forefather, or earliest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territory or region ruled by a prince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rules to follow, esp. in government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original example or model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 character in a book or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the "first ages" of the world;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singing or playing with "one" voice or note simultaneously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done with one pattern or style; constant and unchanging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control of a business or product by one person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combination of 2 or more things or people into one item or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Week 1 Crossword </dc:title>
  <dcterms:created xsi:type="dcterms:W3CDTF">2021-10-11T21:03:33Z</dcterms:created>
  <dcterms:modified xsi:type="dcterms:W3CDTF">2021-10-11T21:03:33Z</dcterms:modified>
</cp:coreProperties>
</file>