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Week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intended to teach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religious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appearance to conceal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unoriginal phrase/idea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word/phrase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indirectly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spirited/ loss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peculiar/individual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puzzling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embarrassment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Week #2</dc:title>
  <dcterms:created xsi:type="dcterms:W3CDTF">2021-10-11T21:04:18Z</dcterms:created>
  <dcterms:modified xsi:type="dcterms:W3CDTF">2021-10-11T21:04:18Z</dcterms:modified>
</cp:coreProperties>
</file>