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coloring matter (mixed in liquid for applying to a surface)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 request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pleasant facial expression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Slumber; a condition of rest for the body in which the eyes are closed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hit by giving a blow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garment that covers the arm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serpent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removing dirt or dust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hollow tube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narrow, pointed piece of metal with a flat head used to fasten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Fatigue; a need for rest</w:t>
            </w:r>
          </w:p>
        </w:tc>
      </w:tr>
    </w:tbl>
    <w:p>
      <w:pPr>
        <w:pStyle w:val="WordBankSmall"/>
      </w:pPr>
      <w:r>
        <w:t xml:space="preserve">   sleep    </w:t>
      </w:r>
      <w:r>
        <w:t xml:space="preserve">   smile    </w:t>
      </w:r>
      <w:r>
        <w:t xml:space="preserve">   sleeve    </w:t>
      </w:r>
      <w:r>
        <w:t xml:space="preserve">   hose    </w:t>
      </w:r>
      <w:r>
        <w:t xml:space="preserve">   sweep    </w:t>
      </w:r>
      <w:r>
        <w:t xml:space="preserve">   nail    </w:t>
      </w:r>
      <w:r>
        <w:t xml:space="preserve">   tired    </w:t>
      </w:r>
      <w:r>
        <w:t xml:space="preserve">   please    </w:t>
      </w:r>
      <w:r>
        <w:t xml:space="preserve">   strike    </w:t>
      </w:r>
      <w:r>
        <w:t xml:space="preserve">   snake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3</dc:title>
  <dcterms:created xsi:type="dcterms:W3CDTF">2021-10-11T21:03:23Z</dcterms:created>
  <dcterms:modified xsi:type="dcterms:W3CDTF">2021-10-11T21:03:23Z</dcterms:modified>
</cp:coreProperties>
</file>