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Week 4 2nd 9 weeks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communication, as radio and television, newspapers, magazines, and the Internet, that reach or influence people widely: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particular, distinctive, or characteristic mode of action or manner of acting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Style of speaking or writing as dependent upon choice of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daily record, usually private, especially of the writer's own experiences, observations, feelings, attitudes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Using words that mean thesame thing to convey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written account of another person's life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Books, web pages, or other research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writers account of his or her own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written or printed communication addressed to a person or organization and usually transmitted by mail.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Story about real life experiences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Week 4 2nd 9 weeks</dc:title>
  <dcterms:created xsi:type="dcterms:W3CDTF">2021-10-11T21:03:11Z</dcterms:created>
  <dcterms:modified xsi:type="dcterms:W3CDTF">2021-10-11T21:03:11Z</dcterms:modified>
</cp:coreProperties>
</file>