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Week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"to pour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"to have, hold"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fill up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one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support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use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that attends to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"to hold"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stubbornly persistent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confuse and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filled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in the way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"to fill"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One</dc:title>
  <dcterms:created xsi:type="dcterms:W3CDTF">2021-10-11T21:02:57Z</dcterms:created>
  <dcterms:modified xsi:type="dcterms:W3CDTF">2021-10-11T21:02:57Z</dcterms:modified>
</cp:coreProperties>
</file>