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of Oct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out where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suffer from not having enough food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skill for doing something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positive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different from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somewhere and look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very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smart in an interesting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do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of Oct 7</dc:title>
  <dcterms:created xsi:type="dcterms:W3CDTF">2021-10-11T21:04:13Z</dcterms:created>
  <dcterms:modified xsi:type="dcterms:W3CDTF">2021-10-11T21:04:13Z</dcterms:modified>
</cp:coreProperties>
</file>