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sexually unrestrained; unrestrained by law or general morality; lawless;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room or monument in which a dead person is laid or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or speech that is indiscreet or displays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hand on hip and elbow 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moving force; impulse;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incidental payment, benefit, privilege,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a lack of thought or intelligence; mindless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caution, advise, or counsel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lack of similarity or equality; inequality;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or involving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loud, unpleasant, and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situation from which extrication is difficult especially an unpleasant or trying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subject to, led by, or indicative of a sudden, odd notion or unpredictable change;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waver in mind or opinion; be indecisive or irresolute: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disposed to be silent or not to speak freely;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shameless or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 person does in addition to a principal occupation, especially for pleasure;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order or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letter, especially a formal or didactic one;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dying state; near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undermine an established or existing system; tending or intending to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uneasiness or anxiety of the conscience caused by regret for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making a humble plea to someone in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a source of artistic inspiration; Absorb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weariness of body or mind from strain, oppressive climate, etc.;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capacity for producing a desired result or effect;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health-care facility for the terminally ill that emphasizes pain control and emotional support for the patient and family, typically refraining from taking extraordinary measures to prolong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Weeks 1-3</dc:title>
  <dcterms:created xsi:type="dcterms:W3CDTF">2021-10-11T21:03:18Z</dcterms:created>
  <dcterms:modified xsi:type="dcterms:W3CDTF">2021-10-11T21:03:18Z</dcterms:modified>
</cp:coreProperties>
</file>